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EE13" w14:textId="77777777" w:rsidR="00D23A68" w:rsidRDefault="00D23A68" w:rsidP="00D23A68">
      <w:pPr>
        <w:pStyle w:val="IntenseQuote"/>
      </w:pPr>
      <w:r>
        <w:t>Mustansiriyah Journal of Materials Engineering and Sustainability (MJMES)</w:t>
      </w:r>
    </w:p>
    <w:p w14:paraId="4E3E4DC9" w14:textId="08503398" w:rsidR="004114B0" w:rsidRDefault="00000000" w:rsidP="00D23A68">
      <w:pPr>
        <w:pStyle w:val="Heading1"/>
        <w:jc w:val="center"/>
      </w:pPr>
      <w:r>
        <w:t>SUBMISSION DECLARATION</w:t>
      </w:r>
    </w:p>
    <w:p w14:paraId="473B0172" w14:textId="77777777" w:rsidR="004114B0" w:rsidRDefault="00000000">
      <w:r>
        <w:br/>
        <w:t>Manuscript Title:</w:t>
      </w:r>
    </w:p>
    <w:p w14:paraId="3DB33BB2" w14:textId="77777777" w:rsidR="004114B0" w:rsidRDefault="00000000">
      <w:r>
        <w:t>_____________________________________________________________________________________</w:t>
      </w:r>
    </w:p>
    <w:p w14:paraId="2005E7DE" w14:textId="77777777" w:rsidR="004114B0" w:rsidRDefault="00000000">
      <w:r>
        <w:t>I/We hereby declare that this manuscript has not been previously published and is not under consideration for publication elsewhere. Its submission has been approved by all authors and by the responsible authorities where the work was carried out. If accepted, it will not be published elsewhere in the same form, in English or in any other language, including electronically, without the written consent of the copyright holder.</w:t>
      </w:r>
    </w:p>
    <w:p w14:paraId="1D9CFF13" w14:textId="77777777" w:rsidR="004114B0" w:rsidRDefault="00000000">
      <w:r>
        <w:br/>
        <w:t>Authors and Co-authors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4114B0" w14:paraId="5D8B2FFB" w14:textId="77777777" w:rsidTr="00D23A68">
        <w:tc>
          <w:tcPr>
            <w:tcW w:w="1728" w:type="dxa"/>
          </w:tcPr>
          <w:p w14:paraId="2AF2440F" w14:textId="77777777" w:rsidR="004114B0" w:rsidRDefault="00000000">
            <w:r>
              <w:t>No.</w:t>
            </w:r>
          </w:p>
        </w:tc>
        <w:tc>
          <w:tcPr>
            <w:tcW w:w="1728" w:type="dxa"/>
          </w:tcPr>
          <w:p w14:paraId="2B29CA38" w14:textId="77777777" w:rsidR="004114B0" w:rsidRDefault="00000000">
            <w:r>
              <w:t>Title</w:t>
            </w:r>
          </w:p>
        </w:tc>
        <w:tc>
          <w:tcPr>
            <w:tcW w:w="1728" w:type="dxa"/>
          </w:tcPr>
          <w:p w14:paraId="7D3F86DB" w14:textId="77777777" w:rsidR="004114B0" w:rsidRDefault="00000000">
            <w:r>
              <w:t>Full Name</w:t>
            </w:r>
          </w:p>
        </w:tc>
        <w:tc>
          <w:tcPr>
            <w:tcW w:w="1728" w:type="dxa"/>
          </w:tcPr>
          <w:p w14:paraId="09256876" w14:textId="77777777" w:rsidR="004114B0" w:rsidRDefault="00000000">
            <w:r>
              <w:t>Affiliation</w:t>
            </w:r>
          </w:p>
        </w:tc>
        <w:tc>
          <w:tcPr>
            <w:tcW w:w="1728" w:type="dxa"/>
          </w:tcPr>
          <w:p w14:paraId="7B2535BB" w14:textId="77777777" w:rsidR="004114B0" w:rsidRDefault="00000000">
            <w:r>
              <w:t>Email Address</w:t>
            </w:r>
          </w:p>
        </w:tc>
      </w:tr>
      <w:tr w:rsidR="004114B0" w14:paraId="522900C0" w14:textId="77777777" w:rsidTr="00D23A68">
        <w:tc>
          <w:tcPr>
            <w:tcW w:w="1728" w:type="dxa"/>
          </w:tcPr>
          <w:p w14:paraId="3FBCA380" w14:textId="77777777" w:rsidR="004114B0" w:rsidRDefault="004114B0"/>
        </w:tc>
        <w:tc>
          <w:tcPr>
            <w:tcW w:w="1728" w:type="dxa"/>
          </w:tcPr>
          <w:p w14:paraId="42D92DE2" w14:textId="77777777" w:rsidR="004114B0" w:rsidRDefault="004114B0"/>
        </w:tc>
        <w:tc>
          <w:tcPr>
            <w:tcW w:w="1728" w:type="dxa"/>
          </w:tcPr>
          <w:p w14:paraId="20C1FC6A" w14:textId="77777777" w:rsidR="004114B0" w:rsidRDefault="004114B0"/>
        </w:tc>
        <w:tc>
          <w:tcPr>
            <w:tcW w:w="1728" w:type="dxa"/>
          </w:tcPr>
          <w:p w14:paraId="4CFD22A8" w14:textId="77777777" w:rsidR="004114B0" w:rsidRDefault="004114B0"/>
        </w:tc>
        <w:tc>
          <w:tcPr>
            <w:tcW w:w="1728" w:type="dxa"/>
          </w:tcPr>
          <w:p w14:paraId="2627710F" w14:textId="77777777" w:rsidR="004114B0" w:rsidRDefault="004114B0"/>
        </w:tc>
      </w:tr>
      <w:tr w:rsidR="004114B0" w14:paraId="0C1041FC" w14:textId="77777777" w:rsidTr="00D23A68">
        <w:tc>
          <w:tcPr>
            <w:tcW w:w="1728" w:type="dxa"/>
          </w:tcPr>
          <w:p w14:paraId="0A0E975A" w14:textId="77777777" w:rsidR="004114B0" w:rsidRDefault="004114B0"/>
        </w:tc>
        <w:tc>
          <w:tcPr>
            <w:tcW w:w="1728" w:type="dxa"/>
          </w:tcPr>
          <w:p w14:paraId="6CD103C0" w14:textId="77777777" w:rsidR="004114B0" w:rsidRDefault="004114B0"/>
        </w:tc>
        <w:tc>
          <w:tcPr>
            <w:tcW w:w="1728" w:type="dxa"/>
          </w:tcPr>
          <w:p w14:paraId="2989D576" w14:textId="77777777" w:rsidR="004114B0" w:rsidRDefault="004114B0"/>
        </w:tc>
        <w:tc>
          <w:tcPr>
            <w:tcW w:w="1728" w:type="dxa"/>
          </w:tcPr>
          <w:p w14:paraId="27CEDB52" w14:textId="77777777" w:rsidR="004114B0" w:rsidRDefault="004114B0"/>
        </w:tc>
        <w:tc>
          <w:tcPr>
            <w:tcW w:w="1728" w:type="dxa"/>
          </w:tcPr>
          <w:p w14:paraId="45C0AF42" w14:textId="77777777" w:rsidR="004114B0" w:rsidRDefault="004114B0"/>
        </w:tc>
      </w:tr>
      <w:tr w:rsidR="004114B0" w14:paraId="4E29F1DB" w14:textId="77777777" w:rsidTr="00D23A68">
        <w:tc>
          <w:tcPr>
            <w:tcW w:w="1728" w:type="dxa"/>
          </w:tcPr>
          <w:p w14:paraId="66C00D34" w14:textId="77777777" w:rsidR="004114B0" w:rsidRDefault="004114B0"/>
        </w:tc>
        <w:tc>
          <w:tcPr>
            <w:tcW w:w="1728" w:type="dxa"/>
          </w:tcPr>
          <w:p w14:paraId="70C7679E" w14:textId="77777777" w:rsidR="004114B0" w:rsidRDefault="004114B0"/>
        </w:tc>
        <w:tc>
          <w:tcPr>
            <w:tcW w:w="1728" w:type="dxa"/>
          </w:tcPr>
          <w:p w14:paraId="2CDF0F89" w14:textId="77777777" w:rsidR="004114B0" w:rsidRDefault="004114B0"/>
        </w:tc>
        <w:tc>
          <w:tcPr>
            <w:tcW w:w="1728" w:type="dxa"/>
          </w:tcPr>
          <w:p w14:paraId="0463CD6B" w14:textId="77777777" w:rsidR="004114B0" w:rsidRDefault="004114B0"/>
        </w:tc>
        <w:tc>
          <w:tcPr>
            <w:tcW w:w="1728" w:type="dxa"/>
          </w:tcPr>
          <w:p w14:paraId="03CC42C3" w14:textId="77777777" w:rsidR="004114B0" w:rsidRDefault="004114B0"/>
        </w:tc>
      </w:tr>
      <w:tr w:rsidR="004114B0" w14:paraId="179CEDF2" w14:textId="77777777" w:rsidTr="00D23A68">
        <w:tc>
          <w:tcPr>
            <w:tcW w:w="1728" w:type="dxa"/>
          </w:tcPr>
          <w:p w14:paraId="3A302F2F" w14:textId="77777777" w:rsidR="004114B0" w:rsidRDefault="004114B0"/>
        </w:tc>
        <w:tc>
          <w:tcPr>
            <w:tcW w:w="1728" w:type="dxa"/>
          </w:tcPr>
          <w:p w14:paraId="658EE2A2" w14:textId="77777777" w:rsidR="004114B0" w:rsidRDefault="004114B0"/>
        </w:tc>
        <w:tc>
          <w:tcPr>
            <w:tcW w:w="1728" w:type="dxa"/>
          </w:tcPr>
          <w:p w14:paraId="35994269" w14:textId="77777777" w:rsidR="004114B0" w:rsidRDefault="004114B0"/>
        </w:tc>
        <w:tc>
          <w:tcPr>
            <w:tcW w:w="1728" w:type="dxa"/>
          </w:tcPr>
          <w:p w14:paraId="53957CA7" w14:textId="77777777" w:rsidR="004114B0" w:rsidRDefault="004114B0"/>
        </w:tc>
        <w:tc>
          <w:tcPr>
            <w:tcW w:w="1728" w:type="dxa"/>
          </w:tcPr>
          <w:p w14:paraId="28DBE996" w14:textId="77777777" w:rsidR="004114B0" w:rsidRDefault="004114B0"/>
        </w:tc>
      </w:tr>
    </w:tbl>
    <w:p w14:paraId="7A611734" w14:textId="77777777" w:rsidR="004114B0" w:rsidRDefault="00000000">
      <w:r>
        <w:br/>
        <w:t>I/We confirm that the manuscript is original and has not been copied from theses, dissertations, or any other research without proper authorization. I/We bear full legal responsibility if this information is incorrect.</w:t>
      </w:r>
    </w:p>
    <w:p w14:paraId="79C4323A" w14:textId="77777777" w:rsidR="004114B0" w:rsidRDefault="00000000">
      <w:r>
        <w:br/>
        <w:t>AUTHOR REPRESENTATIONS / ETHICS AND DISCLOSURE</w:t>
      </w:r>
    </w:p>
    <w:p w14:paraId="76C7E383" w14:textId="77777777" w:rsidR="004114B0" w:rsidRDefault="00000000">
      <w:r>
        <w:t>1. The manuscript is original and written by the stated authors.</w:t>
      </w:r>
    </w:p>
    <w:p w14:paraId="6D700FF3" w14:textId="77777777" w:rsidR="004114B0" w:rsidRDefault="00000000">
      <w:r>
        <w:t>2. It has not been previously published.</w:t>
      </w:r>
    </w:p>
    <w:p w14:paraId="7F20C4C0" w14:textId="77777777" w:rsidR="004114B0" w:rsidRDefault="00000000">
      <w:r>
        <w:t>3. It is not under review by another journal.</w:t>
      </w:r>
    </w:p>
    <w:p w14:paraId="2728F41C" w14:textId="77777777" w:rsidR="004114B0" w:rsidRDefault="00000000">
      <w:r>
        <w:t>4. It does not infringe any copyright or legal rights.</w:t>
      </w:r>
    </w:p>
    <w:p w14:paraId="6929A179" w14:textId="77777777" w:rsidR="004114B0" w:rsidRDefault="00000000">
      <w:r>
        <w:lastRenderedPageBreak/>
        <w:t>5. Permissions have been obtained for any copyrighted materials.</w:t>
      </w:r>
    </w:p>
    <w:p w14:paraId="7D248DD9" w14:textId="77777777" w:rsidR="004114B0" w:rsidRDefault="00000000">
      <w:r>
        <w:t>6. All required participant consents have been obtained.</w:t>
      </w:r>
    </w:p>
    <w:p w14:paraId="7E62B770" w14:textId="77777777" w:rsidR="004114B0" w:rsidRDefault="00000000">
      <w:r>
        <w:t>7. Supplementary files are free from viruses.</w:t>
      </w:r>
    </w:p>
    <w:p w14:paraId="2C243C66" w14:textId="77777777" w:rsidR="004114B0" w:rsidRDefault="00000000">
      <w:r>
        <w:t>8. All co-authors agree to the submission and terms.</w:t>
      </w:r>
    </w:p>
    <w:p w14:paraId="052DE083" w14:textId="77777777" w:rsidR="004114B0" w:rsidRDefault="00000000">
      <w:r>
        <w:br/>
        <w:t>Author Details and Signature</w:t>
      </w:r>
    </w:p>
    <w:tbl>
      <w:tblPr>
        <w:tblW w:w="0" w:type="auto"/>
        <w:tblLook w:val="04A0" w:firstRow="1" w:lastRow="0" w:firstColumn="1" w:lastColumn="0" w:noHBand="0" w:noVBand="1"/>
      </w:tblPr>
      <w:tblGrid>
        <w:gridCol w:w="2160"/>
        <w:gridCol w:w="2160"/>
        <w:gridCol w:w="2160"/>
        <w:gridCol w:w="2160"/>
      </w:tblGrid>
      <w:tr w:rsidR="004114B0" w14:paraId="1C461D0D" w14:textId="77777777">
        <w:tc>
          <w:tcPr>
            <w:tcW w:w="2160" w:type="dxa"/>
          </w:tcPr>
          <w:p w14:paraId="4C0AB1B2" w14:textId="77777777" w:rsidR="004114B0" w:rsidRDefault="00000000">
            <w:r>
              <w:t>Title</w:t>
            </w:r>
          </w:p>
        </w:tc>
        <w:tc>
          <w:tcPr>
            <w:tcW w:w="2160" w:type="dxa"/>
          </w:tcPr>
          <w:p w14:paraId="514FC4AB" w14:textId="77777777" w:rsidR="004114B0" w:rsidRDefault="00000000">
            <w:r>
              <w:t>Author Full Name</w:t>
            </w:r>
          </w:p>
        </w:tc>
        <w:tc>
          <w:tcPr>
            <w:tcW w:w="2160" w:type="dxa"/>
          </w:tcPr>
          <w:p w14:paraId="7C38A723" w14:textId="77777777" w:rsidR="004114B0" w:rsidRDefault="00000000">
            <w:r>
              <w:t>Affiliation</w:t>
            </w:r>
          </w:p>
        </w:tc>
        <w:tc>
          <w:tcPr>
            <w:tcW w:w="2160" w:type="dxa"/>
          </w:tcPr>
          <w:p w14:paraId="2470F3CF" w14:textId="77777777" w:rsidR="004114B0" w:rsidRDefault="00000000">
            <w:r>
              <w:t>Email Address</w:t>
            </w:r>
          </w:p>
        </w:tc>
      </w:tr>
      <w:tr w:rsidR="004114B0" w14:paraId="03192792" w14:textId="77777777">
        <w:tc>
          <w:tcPr>
            <w:tcW w:w="2160" w:type="dxa"/>
          </w:tcPr>
          <w:p w14:paraId="48D52ED3" w14:textId="77777777" w:rsidR="004114B0" w:rsidRDefault="004114B0"/>
        </w:tc>
        <w:tc>
          <w:tcPr>
            <w:tcW w:w="2160" w:type="dxa"/>
          </w:tcPr>
          <w:p w14:paraId="357229D9" w14:textId="77777777" w:rsidR="004114B0" w:rsidRDefault="004114B0"/>
        </w:tc>
        <w:tc>
          <w:tcPr>
            <w:tcW w:w="2160" w:type="dxa"/>
          </w:tcPr>
          <w:p w14:paraId="77BC3176" w14:textId="77777777" w:rsidR="004114B0" w:rsidRDefault="004114B0"/>
        </w:tc>
        <w:tc>
          <w:tcPr>
            <w:tcW w:w="2160" w:type="dxa"/>
          </w:tcPr>
          <w:p w14:paraId="09C26E96" w14:textId="77777777" w:rsidR="004114B0" w:rsidRDefault="004114B0"/>
        </w:tc>
      </w:tr>
    </w:tbl>
    <w:p w14:paraId="770FAC8E" w14:textId="77777777" w:rsidR="004114B0" w:rsidRDefault="00000000">
      <w:r>
        <w:br/>
        <w:t>Signature: ____________________________</w:t>
      </w:r>
    </w:p>
    <w:p w14:paraId="2F5BBD59" w14:textId="77777777" w:rsidR="004114B0" w:rsidRDefault="00000000">
      <w:r>
        <w:t>Date: _________________________________</w:t>
      </w:r>
    </w:p>
    <w:sectPr w:rsidR="004114B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1580756">
    <w:abstractNumId w:val="8"/>
  </w:num>
  <w:num w:numId="2" w16cid:durableId="1850678951">
    <w:abstractNumId w:val="6"/>
  </w:num>
  <w:num w:numId="3" w16cid:durableId="1533376994">
    <w:abstractNumId w:val="5"/>
  </w:num>
  <w:num w:numId="4" w16cid:durableId="772213050">
    <w:abstractNumId w:val="4"/>
  </w:num>
  <w:num w:numId="5" w16cid:durableId="441725362">
    <w:abstractNumId w:val="7"/>
  </w:num>
  <w:num w:numId="6" w16cid:durableId="1616642439">
    <w:abstractNumId w:val="3"/>
  </w:num>
  <w:num w:numId="7" w16cid:durableId="1973636986">
    <w:abstractNumId w:val="2"/>
  </w:num>
  <w:num w:numId="8" w16cid:durableId="1856453930">
    <w:abstractNumId w:val="1"/>
  </w:num>
  <w:num w:numId="9" w16cid:durableId="209427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114B0"/>
    <w:rsid w:val="00AA1D8D"/>
    <w:rsid w:val="00B47730"/>
    <w:rsid w:val="00BB3CE4"/>
    <w:rsid w:val="00CB0664"/>
    <w:rsid w:val="00D23A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C700DF"/>
  <w14:defaultImageDpi w14:val="300"/>
  <w15:docId w15:val="{E19AAA65-B776-4A73-8EFD-305D1F41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Al-Kindy Proofreading</cp:lastModifiedBy>
  <cp:revision>2</cp:revision>
  <dcterms:created xsi:type="dcterms:W3CDTF">2013-12-23T23:15:00Z</dcterms:created>
  <dcterms:modified xsi:type="dcterms:W3CDTF">2026-01-16T23:24:00Z</dcterms:modified>
  <cp:category/>
</cp:coreProperties>
</file>