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7FE8" w14:textId="045B3A69" w:rsidR="00C8200C" w:rsidRPr="00E837D6" w:rsidRDefault="00C8200C" w:rsidP="00C8200C">
      <w:pPr>
        <w:spacing w:after="0"/>
        <w:rPr>
          <w:rFonts w:ascii="Times New Roman" w:hAnsi="Times New Roman" w:cs="Times New Roman"/>
          <w:b/>
          <w:bCs/>
          <w:sz w:val="24"/>
          <w:szCs w:val="24"/>
          <w:rtl/>
          <w:lang w:bidi="ar-IQ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Submission</w:t>
      </w:r>
      <w:r w:rsidRPr="00E837D6">
        <w:rPr>
          <w:rFonts w:ascii="Times New Roman" w:hAnsi="Times New Roman" w:cs="Times New Roman"/>
          <w:b/>
          <w:bCs/>
          <w:sz w:val="24"/>
          <w:szCs w:val="24"/>
        </w:rPr>
        <w:t xml:space="preserve"> number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86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158FF8" w14:textId="3ADC910E" w:rsidR="00C8200C" w:rsidRPr="00E837D6" w:rsidRDefault="00C8200C" w:rsidP="00C820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837D6"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861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314A9" w14:textId="77777777" w:rsidR="00C8200C" w:rsidRDefault="00C8200C"/>
    <w:p w14:paraId="1781FE51" w14:textId="6A1447B6" w:rsidR="00C014D1" w:rsidRDefault="00000000" w:rsidP="00242006">
      <w:pPr>
        <w:jc w:val="both"/>
      </w:pPr>
      <w:r>
        <w:t xml:space="preserve">Please use this form to provide a detailed, point-by-point response to each reviewer comment.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8"/>
        <w:gridCol w:w="7493"/>
      </w:tblGrid>
      <w:tr w:rsidR="00BC4709" w14:paraId="5BAE894F" w14:textId="77777777" w:rsidTr="00AE0DF8">
        <w:tc>
          <w:tcPr>
            <w:tcW w:w="3368" w:type="dxa"/>
            <w:vAlign w:val="center"/>
          </w:tcPr>
          <w:p w14:paraId="7106309B" w14:textId="7A342598" w:rsidR="00BC4709" w:rsidRPr="00E02934" w:rsidRDefault="00BC4709" w:rsidP="00E02934">
            <w:pPr>
              <w:jc w:val="center"/>
              <w:rPr>
                <w:b/>
                <w:bCs/>
              </w:rPr>
            </w:pPr>
            <w:r w:rsidRPr="00E02934">
              <w:rPr>
                <w:b/>
                <w:bCs/>
              </w:rPr>
              <w:t>Reviewers</w:t>
            </w:r>
            <w:r>
              <w:rPr>
                <w:b/>
                <w:bCs/>
              </w:rPr>
              <w:t>/</w:t>
            </w:r>
            <w:r w:rsidRPr="00E02934">
              <w:rPr>
                <w:b/>
                <w:bCs/>
              </w:rPr>
              <w:t>Reviewer Comment</w:t>
            </w:r>
          </w:p>
        </w:tc>
        <w:tc>
          <w:tcPr>
            <w:tcW w:w="7493" w:type="dxa"/>
            <w:vAlign w:val="center"/>
          </w:tcPr>
          <w:p w14:paraId="7DEBE37E" w14:textId="77777777" w:rsidR="00BC4709" w:rsidRPr="00E02934" w:rsidRDefault="00BC4709" w:rsidP="00E02934">
            <w:pPr>
              <w:jc w:val="center"/>
              <w:rPr>
                <w:b/>
                <w:bCs/>
              </w:rPr>
            </w:pPr>
            <w:r w:rsidRPr="00E02934">
              <w:rPr>
                <w:b/>
                <w:bCs/>
              </w:rPr>
              <w:t>Author Response</w:t>
            </w:r>
          </w:p>
          <w:p w14:paraId="74A79290" w14:textId="45043D23" w:rsidR="00BC4709" w:rsidRDefault="00BC4709" w:rsidP="00E02934">
            <w:pPr>
              <w:jc w:val="center"/>
            </w:pPr>
            <w:r>
              <w:t>(Include manuscript section/page)</w:t>
            </w:r>
          </w:p>
        </w:tc>
      </w:tr>
      <w:tr w:rsidR="00BC4709" w14:paraId="7D8CD1AF" w14:textId="77777777" w:rsidTr="00AE0DF8">
        <w:tc>
          <w:tcPr>
            <w:tcW w:w="3368" w:type="dxa"/>
            <w:shd w:val="clear" w:color="auto" w:fill="B8CCE4" w:themeFill="accent1" w:themeFillTint="66"/>
          </w:tcPr>
          <w:p w14:paraId="3F9792A0" w14:textId="7A80959D" w:rsidR="00BC4709" w:rsidRPr="00BC4709" w:rsidRDefault="00BC4709">
            <w:pPr>
              <w:rPr>
                <w:b/>
                <w:bCs/>
              </w:rPr>
            </w:pPr>
            <w:r w:rsidRPr="00BC4709">
              <w:rPr>
                <w:b/>
                <w:bCs/>
              </w:rPr>
              <w:t>Reviewer #1</w:t>
            </w:r>
          </w:p>
        </w:tc>
        <w:tc>
          <w:tcPr>
            <w:tcW w:w="7493" w:type="dxa"/>
            <w:shd w:val="clear" w:color="auto" w:fill="B8CCE4" w:themeFill="accent1" w:themeFillTint="66"/>
          </w:tcPr>
          <w:p w14:paraId="33090EE2" w14:textId="77777777" w:rsidR="00BC4709" w:rsidRPr="00BC4709" w:rsidRDefault="00BC4709">
            <w:pPr>
              <w:rPr>
                <w:b/>
                <w:bCs/>
              </w:rPr>
            </w:pPr>
          </w:p>
        </w:tc>
      </w:tr>
      <w:tr w:rsidR="00BC4709" w14:paraId="5A5CBF09" w14:textId="77777777" w:rsidTr="00AE0DF8">
        <w:tc>
          <w:tcPr>
            <w:tcW w:w="3368" w:type="dxa"/>
          </w:tcPr>
          <w:p w14:paraId="51D68439" w14:textId="495154EF" w:rsidR="00BC4709" w:rsidRDefault="00BC4709" w:rsidP="00BC4709">
            <w:r>
              <w:t>Comment 1</w:t>
            </w:r>
          </w:p>
        </w:tc>
        <w:tc>
          <w:tcPr>
            <w:tcW w:w="7493" w:type="dxa"/>
          </w:tcPr>
          <w:p w14:paraId="3DDCCACC" w14:textId="766501F3" w:rsidR="00BC4709" w:rsidRDefault="00BC4709" w:rsidP="00BC4709">
            <w:r>
              <w:t>Response goes here, including where in the manuscript the change was made.</w:t>
            </w:r>
          </w:p>
        </w:tc>
      </w:tr>
      <w:tr w:rsidR="00BC4709" w14:paraId="27C62B04" w14:textId="77777777" w:rsidTr="00AE0DF8">
        <w:tc>
          <w:tcPr>
            <w:tcW w:w="3368" w:type="dxa"/>
          </w:tcPr>
          <w:p w14:paraId="03C59770" w14:textId="47AA9A85" w:rsidR="00BC4709" w:rsidRDefault="00BC4709" w:rsidP="00BC4709">
            <w:r w:rsidRPr="00C37A35">
              <w:t xml:space="preserve">Comment </w:t>
            </w:r>
            <w:r>
              <w:t>2</w:t>
            </w:r>
          </w:p>
        </w:tc>
        <w:tc>
          <w:tcPr>
            <w:tcW w:w="7493" w:type="dxa"/>
          </w:tcPr>
          <w:p w14:paraId="57425BBC" w14:textId="77777777" w:rsidR="00BC4709" w:rsidRDefault="00BC4709" w:rsidP="00BC4709"/>
        </w:tc>
      </w:tr>
      <w:tr w:rsidR="00BC4709" w14:paraId="0EB7CB58" w14:textId="77777777" w:rsidTr="00AE0DF8">
        <w:tc>
          <w:tcPr>
            <w:tcW w:w="3368" w:type="dxa"/>
          </w:tcPr>
          <w:p w14:paraId="58E52CE3" w14:textId="76F6CE9C" w:rsidR="00BC4709" w:rsidRDefault="00BC4709" w:rsidP="00BC4709">
            <w:r w:rsidRPr="00C37A35">
              <w:t xml:space="preserve">Comment </w:t>
            </w:r>
            <w:r>
              <w:t>3</w:t>
            </w:r>
          </w:p>
        </w:tc>
        <w:tc>
          <w:tcPr>
            <w:tcW w:w="7493" w:type="dxa"/>
          </w:tcPr>
          <w:p w14:paraId="457E05F8" w14:textId="77777777" w:rsidR="00BC4709" w:rsidRDefault="00BC4709" w:rsidP="00BC4709"/>
        </w:tc>
      </w:tr>
      <w:tr w:rsidR="00BC4709" w14:paraId="3ED4EC4A" w14:textId="77777777" w:rsidTr="00AE0DF8">
        <w:tc>
          <w:tcPr>
            <w:tcW w:w="3368" w:type="dxa"/>
          </w:tcPr>
          <w:p w14:paraId="48099F97" w14:textId="75611EE5" w:rsidR="00BC4709" w:rsidRDefault="00BC4709" w:rsidP="00BC4709">
            <w:r w:rsidRPr="00C37A35">
              <w:t xml:space="preserve">Comment </w:t>
            </w:r>
            <w:r>
              <w:t>4</w:t>
            </w:r>
          </w:p>
        </w:tc>
        <w:tc>
          <w:tcPr>
            <w:tcW w:w="7493" w:type="dxa"/>
          </w:tcPr>
          <w:p w14:paraId="0606681E" w14:textId="77777777" w:rsidR="00BC4709" w:rsidRDefault="00BC4709" w:rsidP="00BC4709"/>
        </w:tc>
      </w:tr>
      <w:tr w:rsidR="00BC4709" w14:paraId="2B2959BD" w14:textId="77777777" w:rsidTr="00AE0DF8">
        <w:tc>
          <w:tcPr>
            <w:tcW w:w="3368" w:type="dxa"/>
          </w:tcPr>
          <w:p w14:paraId="3AD32DB4" w14:textId="29EB2A82" w:rsidR="00BC4709" w:rsidRDefault="00BC4709" w:rsidP="00BC4709">
            <w:r w:rsidRPr="00C37A35">
              <w:t xml:space="preserve">Comment </w:t>
            </w:r>
            <w:r>
              <w:t>5</w:t>
            </w:r>
          </w:p>
        </w:tc>
        <w:tc>
          <w:tcPr>
            <w:tcW w:w="7493" w:type="dxa"/>
          </w:tcPr>
          <w:p w14:paraId="0AB05E96" w14:textId="77777777" w:rsidR="00BC4709" w:rsidRDefault="00BC4709" w:rsidP="00BC4709"/>
        </w:tc>
      </w:tr>
      <w:tr w:rsidR="00BC4709" w14:paraId="6BC9D87C" w14:textId="77777777" w:rsidTr="00AE0DF8">
        <w:tc>
          <w:tcPr>
            <w:tcW w:w="3368" w:type="dxa"/>
          </w:tcPr>
          <w:p w14:paraId="2A41C8A2" w14:textId="77777777" w:rsidR="00BC4709" w:rsidRPr="00C37A35" w:rsidRDefault="00BC4709" w:rsidP="00BC4709"/>
        </w:tc>
        <w:tc>
          <w:tcPr>
            <w:tcW w:w="7493" w:type="dxa"/>
          </w:tcPr>
          <w:p w14:paraId="38BAA7F3" w14:textId="77777777" w:rsidR="00BC4709" w:rsidRDefault="00BC4709" w:rsidP="00BC4709"/>
        </w:tc>
      </w:tr>
      <w:tr w:rsidR="00BC4709" w14:paraId="2EAF2DC7" w14:textId="77777777" w:rsidTr="00AE0DF8">
        <w:tc>
          <w:tcPr>
            <w:tcW w:w="3368" w:type="dxa"/>
          </w:tcPr>
          <w:p w14:paraId="4DA1B9F3" w14:textId="77777777" w:rsidR="00BC4709" w:rsidRPr="00C37A35" w:rsidRDefault="00BC4709" w:rsidP="00BC4709"/>
        </w:tc>
        <w:tc>
          <w:tcPr>
            <w:tcW w:w="7493" w:type="dxa"/>
          </w:tcPr>
          <w:p w14:paraId="506786E7" w14:textId="77777777" w:rsidR="00BC4709" w:rsidRDefault="00BC4709" w:rsidP="00BC4709"/>
        </w:tc>
      </w:tr>
      <w:tr w:rsidR="00BC4709" w14:paraId="63D65898" w14:textId="77777777" w:rsidTr="00AE0DF8">
        <w:tc>
          <w:tcPr>
            <w:tcW w:w="3368" w:type="dxa"/>
          </w:tcPr>
          <w:p w14:paraId="2CE40E16" w14:textId="77777777" w:rsidR="00BC4709" w:rsidRPr="00C37A35" w:rsidRDefault="00BC4709" w:rsidP="00BC4709"/>
        </w:tc>
        <w:tc>
          <w:tcPr>
            <w:tcW w:w="7493" w:type="dxa"/>
          </w:tcPr>
          <w:p w14:paraId="43FD3490" w14:textId="77777777" w:rsidR="00BC4709" w:rsidRDefault="00BC4709" w:rsidP="00BC4709"/>
        </w:tc>
      </w:tr>
      <w:tr w:rsidR="00BC4709" w14:paraId="3EF72110" w14:textId="77777777" w:rsidTr="00AE0DF8">
        <w:tc>
          <w:tcPr>
            <w:tcW w:w="3368" w:type="dxa"/>
          </w:tcPr>
          <w:p w14:paraId="5F533FCC" w14:textId="77777777" w:rsidR="00BC4709" w:rsidRPr="00C37A35" w:rsidRDefault="00BC4709" w:rsidP="00BC4709"/>
        </w:tc>
        <w:tc>
          <w:tcPr>
            <w:tcW w:w="7493" w:type="dxa"/>
          </w:tcPr>
          <w:p w14:paraId="17C36B46" w14:textId="77777777" w:rsidR="00BC4709" w:rsidRDefault="00BC4709" w:rsidP="00BC4709"/>
        </w:tc>
      </w:tr>
      <w:tr w:rsidR="00BC4709" w14:paraId="15CDCCBB" w14:textId="77777777" w:rsidTr="00741856">
        <w:tc>
          <w:tcPr>
            <w:tcW w:w="0" w:type="auto"/>
            <w:gridSpan w:val="2"/>
            <w:shd w:val="clear" w:color="auto" w:fill="B8CCE4" w:themeFill="accent1" w:themeFillTint="66"/>
          </w:tcPr>
          <w:p w14:paraId="2DD9C0FF" w14:textId="42D91332" w:rsidR="00BC4709" w:rsidRDefault="00BC4709" w:rsidP="00BC4709">
            <w:r w:rsidRPr="00BC4709">
              <w:rPr>
                <w:b/>
                <w:bCs/>
              </w:rPr>
              <w:t>Reviewer #</w:t>
            </w:r>
            <w:r>
              <w:rPr>
                <w:b/>
                <w:bCs/>
              </w:rPr>
              <w:t>2</w:t>
            </w:r>
          </w:p>
        </w:tc>
      </w:tr>
      <w:tr w:rsidR="00BC4709" w14:paraId="3624DF80" w14:textId="77777777" w:rsidTr="00AE0DF8">
        <w:tc>
          <w:tcPr>
            <w:tcW w:w="3368" w:type="dxa"/>
          </w:tcPr>
          <w:p w14:paraId="5F2FDD35" w14:textId="77777777" w:rsidR="00BC4709" w:rsidRDefault="00BC4709" w:rsidP="00BC4709"/>
        </w:tc>
        <w:tc>
          <w:tcPr>
            <w:tcW w:w="7493" w:type="dxa"/>
          </w:tcPr>
          <w:p w14:paraId="7D836E21" w14:textId="77777777" w:rsidR="00BC4709" w:rsidRDefault="00BC4709" w:rsidP="00BC4709"/>
        </w:tc>
      </w:tr>
      <w:tr w:rsidR="00BC4709" w14:paraId="1818BD81" w14:textId="77777777" w:rsidTr="00AE0DF8">
        <w:tc>
          <w:tcPr>
            <w:tcW w:w="3368" w:type="dxa"/>
          </w:tcPr>
          <w:p w14:paraId="66EC4F19" w14:textId="77777777" w:rsidR="00BC4709" w:rsidRDefault="00BC4709" w:rsidP="00BC4709"/>
        </w:tc>
        <w:tc>
          <w:tcPr>
            <w:tcW w:w="7493" w:type="dxa"/>
          </w:tcPr>
          <w:p w14:paraId="2289B606" w14:textId="77777777" w:rsidR="00BC4709" w:rsidRDefault="00BC4709" w:rsidP="00BC4709"/>
        </w:tc>
      </w:tr>
      <w:tr w:rsidR="00BC4709" w14:paraId="0F6AC631" w14:textId="77777777" w:rsidTr="00AE0DF8">
        <w:tc>
          <w:tcPr>
            <w:tcW w:w="3368" w:type="dxa"/>
          </w:tcPr>
          <w:p w14:paraId="4C6875A3" w14:textId="77777777" w:rsidR="00BC4709" w:rsidRDefault="00BC4709" w:rsidP="00BC4709"/>
        </w:tc>
        <w:tc>
          <w:tcPr>
            <w:tcW w:w="7493" w:type="dxa"/>
          </w:tcPr>
          <w:p w14:paraId="661003B3" w14:textId="77777777" w:rsidR="00BC4709" w:rsidRDefault="00BC4709" w:rsidP="00BC4709"/>
        </w:tc>
      </w:tr>
      <w:tr w:rsidR="00BC4709" w14:paraId="2409B13C" w14:textId="77777777" w:rsidTr="00AE0DF8">
        <w:tc>
          <w:tcPr>
            <w:tcW w:w="3368" w:type="dxa"/>
          </w:tcPr>
          <w:p w14:paraId="33869D61" w14:textId="77777777" w:rsidR="00BC4709" w:rsidRDefault="00BC4709" w:rsidP="00BC4709"/>
        </w:tc>
        <w:tc>
          <w:tcPr>
            <w:tcW w:w="7493" w:type="dxa"/>
          </w:tcPr>
          <w:p w14:paraId="7E3DCDB6" w14:textId="77777777" w:rsidR="00BC4709" w:rsidRDefault="00BC4709" w:rsidP="00BC4709"/>
        </w:tc>
      </w:tr>
      <w:tr w:rsidR="00BC4709" w14:paraId="2D1287DA" w14:textId="77777777" w:rsidTr="00AE0DF8">
        <w:tc>
          <w:tcPr>
            <w:tcW w:w="3368" w:type="dxa"/>
          </w:tcPr>
          <w:p w14:paraId="1333F076" w14:textId="37A30AFE" w:rsidR="00BC4709" w:rsidRDefault="00BC4709" w:rsidP="00BC4709"/>
        </w:tc>
        <w:tc>
          <w:tcPr>
            <w:tcW w:w="7493" w:type="dxa"/>
          </w:tcPr>
          <w:p w14:paraId="75B7F3D7" w14:textId="29BC4B57" w:rsidR="00BC4709" w:rsidRDefault="00BC4709" w:rsidP="00BC4709"/>
        </w:tc>
      </w:tr>
      <w:tr w:rsidR="00BC4709" w14:paraId="275BDA4B" w14:textId="77777777" w:rsidTr="00BC4709">
        <w:tc>
          <w:tcPr>
            <w:tcW w:w="0" w:type="auto"/>
            <w:gridSpan w:val="2"/>
            <w:shd w:val="clear" w:color="auto" w:fill="B8CCE4" w:themeFill="accent1" w:themeFillTint="66"/>
          </w:tcPr>
          <w:p w14:paraId="3F07BFF4" w14:textId="392A7BC5" w:rsidR="00BC4709" w:rsidRDefault="00BC4709" w:rsidP="00BC4709">
            <w:r w:rsidRPr="00BC4709">
              <w:rPr>
                <w:b/>
                <w:bCs/>
              </w:rPr>
              <w:t>Reviewer #</w:t>
            </w:r>
            <w:r>
              <w:rPr>
                <w:b/>
                <w:bCs/>
              </w:rPr>
              <w:t>3</w:t>
            </w:r>
          </w:p>
        </w:tc>
      </w:tr>
      <w:tr w:rsidR="00BC4709" w14:paraId="7CD97F58" w14:textId="77777777" w:rsidTr="00AE0DF8">
        <w:tc>
          <w:tcPr>
            <w:tcW w:w="3368" w:type="dxa"/>
          </w:tcPr>
          <w:p w14:paraId="14436938" w14:textId="77777777" w:rsidR="00BC4709" w:rsidRDefault="00BC4709" w:rsidP="00BC4709"/>
        </w:tc>
        <w:tc>
          <w:tcPr>
            <w:tcW w:w="7493" w:type="dxa"/>
          </w:tcPr>
          <w:p w14:paraId="168163AC" w14:textId="77777777" w:rsidR="00BC4709" w:rsidRDefault="00BC4709" w:rsidP="00BC4709"/>
        </w:tc>
      </w:tr>
      <w:tr w:rsidR="00BC4709" w14:paraId="6F3092A2" w14:textId="77777777" w:rsidTr="00AE0DF8">
        <w:tc>
          <w:tcPr>
            <w:tcW w:w="3368" w:type="dxa"/>
          </w:tcPr>
          <w:p w14:paraId="093ADC2A" w14:textId="77777777" w:rsidR="00BC4709" w:rsidRDefault="00BC4709" w:rsidP="00BC4709"/>
        </w:tc>
        <w:tc>
          <w:tcPr>
            <w:tcW w:w="7493" w:type="dxa"/>
          </w:tcPr>
          <w:p w14:paraId="1D76BCAA" w14:textId="77777777" w:rsidR="00BC4709" w:rsidRDefault="00BC4709" w:rsidP="00BC4709"/>
        </w:tc>
      </w:tr>
      <w:tr w:rsidR="00BC4709" w14:paraId="44C26423" w14:textId="77777777" w:rsidTr="00AE0DF8">
        <w:tc>
          <w:tcPr>
            <w:tcW w:w="3368" w:type="dxa"/>
          </w:tcPr>
          <w:p w14:paraId="027208AB" w14:textId="77777777" w:rsidR="00BC4709" w:rsidRDefault="00BC4709" w:rsidP="00BC4709"/>
        </w:tc>
        <w:tc>
          <w:tcPr>
            <w:tcW w:w="7493" w:type="dxa"/>
          </w:tcPr>
          <w:p w14:paraId="3959CAB5" w14:textId="77777777" w:rsidR="00BC4709" w:rsidRDefault="00BC4709" w:rsidP="00BC4709"/>
        </w:tc>
      </w:tr>
      <w:tr w:rsidR="00BC4709" w14:paraId="4AB3D5E9" w14:textId="77777777" w:rsidTr="00AE0DF8">
        <w:tc>
          <w:tcPr>
            <w:tcW w:w="3368" w:type="dxa"/>
          </w:tcPr>
          <w:p w14:paraId="35F25E44" w14:textId="77777777" w:rsidR="00BC4709" w:rsidRDefault="00BC4709" w:rsidP="00BC4709"/>
        </w:tc>
        <w:tc>
          <w:tcPr>
            <w:tcW w:w="7493" w:type="dxa"/>
          </w:tcPr>
          <w:p w14:paraId="2E1730B2" w14:textId="77777777" w:rsidR="00BC4709" w:rsidRDefault="00BC4709" w:rsidP="00BC4709"/>
        </w:tc>
      </w:tr>
      <w:tr w:rsidR="00BC4709" w14:paraId="527509E9" w14:textId="77777777" w:rsidTr="00AE0DF8">
        <w:tc>
          <w:tcPr>
            <w:tcW w:w="3368" w:type="dxa"/>
          </w:tcPr>
          <w:p w14:paraId="01EC8C12" w14:textId="77777777" w:rsidR="00BC4709" w:rsidRDefault="00BC4709" w:rsidP="00BC4709"/>
        </w:tc>
        <w:tc>
          <w:tcPr>
            <w:tcW w:w="7493" w:type="dxa"/>
          </w:tcPr>
          <w:p w14:paraId="6AC63F3D" w14:textId="77777777" w:rsidR="00BC4709" w:rsidRDefault="00BC4709" w:rsidP="00BC4709"/>
        </w:tc>
      </w:tr>
    </w:tbl>
    <w:p w14:paraId="6AD281D5" w14:textId="77777777" w:rsidR="006F2C86" w:rsidRDefault="006F2C86" w:rsidP="006F2C86">
      <w:pPr>
        <w:jc w:val="both"/>
      </w:pPr>
    </w:p>
    <w:p w14:paraId="56F0A21F" w14:textId="77777777" w:rsidR="006F2C86" w:rsidRDefault="006F2C86" w:rsidP="006F2C86">
      <w:pPr>
        <w:jc w:val="both"/>
      </w:pPr>
    </w:p>
    <w:p w14:paraId="23AC7871" w14:textId="0274D3DE" w:rsidR="006F2C86" w:rsidRDefault="006F2C86" w:rsidP="00AE0DF8">
      <w:pPr>
        <w:pStyle w:val="IntenseQuote"/>
        <w:spacing w:before="0" w:after="0"/>
        <w:ind w:left="0"/>
      </w:pPr>
      <w:r>
        <w:t>Notes</w:t>
      </w:r>
    </w:p>
    <w:p w14:paraId="30F409A8" w14:textId="77777777" w:rsidR="006F2C86" w:rsidRPr="00BC4709" w:rsidRDefault="006F2C86" w:rsidP="006F2C8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709">
        <w:rPr>
          <w:sz w:val="24"/>
          <w:szCs w:val="24"/>
        </w:rPr>
        <w:t xml:space="preserve">Highlight all revisions in the manuscript using </w:t>
      </w:r>
      <w:r w:rsidRPr="00BC4709">
        <w:rPr>
          <w:sz w:val="24"/>
          <w:szCs w:val="24"/>
          <w:highlight w:val="yellow"/>
        </w:rPr>
        <w:t>bright yellow</w:t>
      </w:r>
      <w:r w:rsidRPr="00BC4709">
        <w:rPr>
          <w:sz w:val="24"/>
          <w:szCs w:val="24"/>
        </w:rPr>
        <w:t>.</w:t>
      </w:r>
    </w:p>
    <w:p w14:paraId="3B4C1AB3" w14:textId="18E6C990" w:rsidR="006F2C86" w:rsidRPr="00BC4709" w:rsidRDefault="006F2C86" w:rsidP="006F2C8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C4709">
        <w:rPr>
          <w:sz w:val="24"/>
          <w:szCs w:val="24"/>
        </w:rPr>
        <w:t xml:space="preserve">Authors should not include their names </w:t>
      </w:r>
      <w:r w:rsidR="00BC4709" w:rsidRPr="00BC4709">
        <w:rPr>
          <w:sz w:val="24"/>
          <w:szCs w:val="24"/>
        </w:rPr>
        <w:t>and</w:t>
      </w:r>
      <w:r w:rsidRPr="00BC4709">
        <w:rPr>
          <w:sz w:val="24"/>
          <w:szCs w:val="24"/>
        </w:rPr>
        <w:t xml:space="preserve"> information in this form </w:t>
      </w:r>
    </w:p>
    <w:p w14:paraId="3C376B72" w14:textId="77777777" w:rsidR="006F2C86" w:rsidRPr="006F2C86" w:rsidRDefault="006F2C86" w:rsidP="006F2C86"/>
    <w:sectPr w:rsidR="006F2C86" w:rsidRPr="006F2C86" w:rsidSect="0024200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7C0B" w14:textId="77777777" w:rsidR="0098614F" w:rsidRDefault="0098614F" w:rsidP="00C8200C">
      <w:pPr>
        <w:spacing w:after="0" w:line="240" w:lineRule="auto"/>
      </w:pPr>
      <w:r>
        <w:separator/>
      </w:r>
    </w:p>
  </w:endnote>
  <w:endnote w:type="continuationSeparator" w:id="0">
    <w:p w14:paraId="1FC515EE" w14:textId="77777777" w:rsidR="0098614F" w:rsidRDefault="0098614F" w:rsidP="00C8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0E8E" w14:textId="77777777" w:rsidR="0098614F" w:rsidRDefault="0098614F" w:rsidP="00C8200C">
      <w:pPr>
        <w:spacing w:after="0" w:line="240" w:lineRule="auto"/>
      </w:pPr>
      <w:r>
        <w:separator/>
      </w:r>
    </w:p>
  </w:footnote>
  <w:footnote w:type="continuationSeparator" w:id="0">
    <w:p w14:paraId="16527756" w14:textId="77777777" w:rsidR="0098614F" w:rsidRDefault="0098614F" w:rsidP="00C8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CD9E" w14:textId="79DE3DC5" w:rsidR="00C8200C" w:rsidRPr="00C8200C" w:rsidRDefault="00632676" w:rsidP="00C8200C">
    <w:pPr>
      <w:pStyle w:val="Header"/>
      <w:spacing w:before="120" w:after="120"/>
      <w:jc w:val="center"/>
      <w:rPr>
        <w:b/>
        <w:bCs/>
        <w:color w:val="090907"/>
        <w:w w:val="85"/>
        <w:sz w:val="28"/>
        <w:szCs w:val="28"/>
        <w:lang w:val="en-GB" w:eastAsia="en-GB"/>
      </w:rPr>
    </w:pPr>
    <w:r>
      <w:rPr>
        <w:rFonts w:ascii="Times New Roman" w:hAnsi="Times New Roman" w:cs="Times New Roman"/>
        <w:b/>
        <w:bCs/>
        <w:color w:val="090907"/>
        <w:w w:val="85"/>
        <w:sz w:val="28"/>
        <w:szCs w:val="28"/>
        <w:lang w:val="en-GB" w:eastAsia="en-GB"/>
      </w:rPr>
      <w:t>MJMES</w:t>
    </w:r>
    <w:r w:rsidR="00722C68">
      <w:rPr>
        <w:rFonts w:ascii="Times New Roman" w:hAnsi="Times New Roman" w:cs="Times New Roman"/>
        <w:b/>
        <w:bCs/>
        <w:color w:val="090907"/>
        <w:w w:val="85"/>
        <w:sz w:val="28"/>
        <w:szCs w:val="28"/>
        <w:lang w:val="en-GB" w:eastAsia="en-GB"/>
      </w:rPr>
      <w:t xml:space="preserve"> - </w:t>
    </w:r>
    <w:r w:rsidR="00C8200C" w:rsidRPr="004D7B35">
      <w:rPr>
        <w:rFonts w:ascii="Times New Roman" w:hAnsi="Times New Roman" w:cs="Times New Roman"/>
        <w:b/>
        <w:bCs/>
        <w:color w:val="090907"/>
        <w:w w:val="85"/>
        <w:sz w:val="28"/>
        <w:szCs w:val="28"/>
        <w:lang w:val="en-GB" w:eastAsia="en-GB"/>
      </w:rPr>
      <w:t>Author response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E13D48"/>
    <w:multiLevelType w:val="hybridMultilevel"/>
    <w:tmpl w:val="54166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495704">
    <w:abstractNumId w:val="8"/>
  </w:num>
  <w:num w:numId="2" w16cid:durableId="1047684820">
    <w:abstractNumId w:val="6"/>
  </w:num>
  <w:num w:numId="3" w16cid:durableId="1612128462">
    <w:abstractNumId w:val="5"/>
  </w:num>
  <w:num w:numId="4" w16cid:durableId="1589844210">
    <w:abstractNumId w:val="4"/>
  </w:num>
  <w:num w:numId="5" w16cid:durableId="393742433">
    <w:abstractNumId w:val="7"/>
  </w:num>
  <w:num w:numId="6" w16cid:durableId="988051895">
    <w:abstractNumId w:val="3"/>
  </w:num>
  <w:num w:numId="7" w16cid:durableId="1755665986">
    <w:abstractNumId w:val="2"/>
  </w:num>
  <w:num w:numId="8" w16cid:durableId="234557052">
    <w:abstractNumId w:val="1"/>
  </w:num>
  <w:num w:numId="9" w16cid:durableId="1031807331">
    <w:abstractNumId w:val="0"/>
  </w:num>
  <w:num w:numId="10" w16cid:durableId="623275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tLQ0MDY1MDQzNzZX0lEKTi0uzszPAykwrQUABiWGeywAAAA="/>
  </w:docVars>
  <w:rsids>
    <w:rsidRoot w:val="00B47730"/>
    <w:rsid w:val="00034616"/>
    <w:rsid w:val="0006063C"/>
    <w:rsid w:val="000864C8"/>
    <w:rsid w:val="000B2B6D"/>
    <w:rsid w:val="0015074B"/>
    <w:rsid w:val="001861AC"/>
    <w:rsid w:val="00242006"/>
    <w:rsid w:val="0029639D"/>
    <w:rsid w:val="002E6939"/>
    <w:rsid w:val="00326F90"/>
    <w:rsid w:val="00334704"/>
    <w:rsid w:val="003B4405"/>
    <w:rsid w:val="005F1727"/>
    <w:rsid w:val="00632676"/>
    <w:rsid w:val="006F2C86"/>
    <w:rsid w:val="00722C68"/>
    <w:rsid w:val="00752CAB"/>
    <w:rsid w:val="008E3E08"/>
    <w:rsid w:val="008F651A"/>
    <w:rsid w:val="0098614F"/>
    <w:rsid w:val="00A40CBD"/>
    <w:rsid w:val="00AA1D8D"/>
    <w:rsid w:val="00AB03B0"/>
    <w:rsid w:val="00AE0DF8"/>
    <w:rsid w:val="00B12698"/>
    <w:rsid w:val="00B47730"/>
    <w:rsid w:val="00BC4709"/>
    <w:rsid w:val="00C014D1"/>
    <w:rsid w:val="00C8200C"/>
    <w:rsid w:val="00C8301F"/>
    <w:rsid w:val="00CB0664"/>
    <w:rsid w:val="00E029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677D9"/>
  <w14:defaultImageDpi w14:val="300"/>
  <w15:docId w15:val="{70646BCF-5582-44A1-A5A1-6809C95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Harith H. Al-Moameri</cp:lastModifiedBy>
  <cp:revision>14</cp:revision>
  <dcterms:created xsi:type="dcterms:W3CDTF">2013-12-23T23:15:00Z</dcterms:created>
  <dcterms:modified xsi:type="dcterms:W3CDTF">2025-12-05T19:06:00Z</dcterms:modified>
  <cp:category/>
</cp:coreProperties>
</file>