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6F4BF" w14:textId="42AEA932" w:rsidR="00A6424F" w:rsidRDefault="00000000">
      <w:r>
        <w:t>Dear Editor-in-Chief,</w:t>
      </w:r>
    </w:p>
    <w:p w14:paraId="54CCF2D6" w14:textId="56BBB2E5" w:rsidR="00A6424F" w:rsidRDefault="00000000" w:rsidP="00F94FB8">
      <w:pPr>
        <w:jc w:val="both"/>
      </w:pPr>
      <w:r>
        <w:t>Please find attached our manuscript titled</w:t>
      </w:r>
      <w:r w:rsidR="00F94FB8">
        <w:t xml:space="preserve"> [</w:t>
      </w:r>
      <w:r w:rsidR="00F94FB8" w:rsidRPr="00F94FB8">
        <w:rPr>
          <w:b/>
          <w:bCs/>
          <w:i/>
          <w:iCs/>
          <w:highlight w:val="yellow"/>
        </w:rPr>
        <w:t>Title of the Manuscript</w:t>
      </w:r>
      <w:r w:rsidR="00F94FB8">
        <w:t xml:space="preserve">] </w:t>
      </w:r>
      <w:r>
        <w:t xml:space="preserve">which we are submitting for possible publication in </w:t>
      </w:r>
      <w:r w:rsidR="00F94FB8" w:rsidRPr="00F94FB8">
        <w:t>Mustansiriyah Journal of Materials Engineering and Sustainability (MJMES)</w:t>
      </w:r>
      <w:r>
        <w:t>.</w:t>
      </w:r>
    </w:p>
    <w:p w14:paraId="558CCFD0" w14:textId="75385541" w:rsidR="00A6424F" w:rsidRDefault="00000000" w:rsidP="00F94FB8">
      <w:pPr>
        <w:jc w:val="both"/>
      </w:pPr>
      <w:r>
        <w:t>The research presented in this paper explores [</w:t>
      </w:r>
      <w:r w:rsidRPr="00F94FB8">
        <w:rPr>
          <w:highlight w:val="yellow"/>
        </w:rPr>
        <w:t>briefly describe subject/topic</w:t>
      </w:r>
      <w:r>
        <w:t>]. It addresses [</w:t>
      </w:r>
      <w:r w:rsidRPr="00F94FB8">
        <w:rPr>
          <w:highlight w:val="yellow"/>
        </w:rPr>
        <w:t>mention the issue or challenge</w:t>
      </w:r>
      <w:r>
        <w:t>] and introduces [</w:t>
      </w:r>
      <w:r w:rsidRPr="00F94FB8">
        <w:rPr>
          <w:highlight w:val="yellow"/>
        </w:rPr>
        <w:t>key results or method</w:t>
      </w:r>
      <w:r>
        <w:t xml:space="preserve">]. We believe the findings offer new insights and are relevant to the readers of </w:t>
      </w:r>
      <w:r w:rsidR="00F94FB8" w:rsidRPr="00F94FB8">
        <w:t>MJMES</w:t>
      </w:r>
      <w:r>
        <w:t>.</w:t>
      </w:r>
    </w:p>
    <w:p w14:paraId="160D30C3" w14:textId="77777777" w:rsidR="00A6424F" w:rsidRDefault="00000000" w:rsidP="00F94FB8">
      <w:pPr>
        <w:jc w:val="both"/>
      </w:pPr>
      <w:r>
        <w:t>We declare that the manuscript is original, has not been published elsewhere, and is not currently under review by any other publication. All listed authors have approved the submission and contributed significantly to the work.</w:t>
      </w:r>
    </w:p>
    <w:p w14:paraId="5441B04E" w14:textId="77777777" w:rsidR="00F25792" w:rsidRDefault="00F25792" w:rsidP="00F94FB8">
      <w:pPr>
        <w:spacing w:after="0" w:line="360" w:lineRule="auto"/>
      </w:pPr>
    </w:p>
    <w:p w14:paraId="0EEE5729" w14:textId="77777777" w:rsidR="00F25792" w:rsidRDefault="00F25792" w:rsidP="00F94FB8">
      <w:pPr>
        <w:spacing w:after="0" w:line="360" w:lineRule="auto"/>
      </w:pPr>
    </w:p>
    <w:p w14:paraId="5532D740" w14:textId="77777777" w:rsidR="00F25792" w:rsidRDefault="00F25792" w:rsidP="00F94FB8">
      <w:pPr>
        <w:spacing w:after="0" w:line="360" w:lineRule="auto"/>
      </w:pPr>
    </w:p>
    <w:p w14:paraId="5C84D167" w14:textId="6892722B" w:rsidR="00F94FB8" w:rsidRDefault="00F94FB8" w:rsidP="00F94FB8">
      <w:pPr>
        <w:spacing w:after="0" w:line="360" w:lineRule="auto"/>
      </w:pPr>
      <w:r>
        <w:t>Signature:</w:t>
      </w:r>
    </w:p>
    <w:p w14:paraId="6E625294" w14:textId="77777777" w:rsidR="00F94FB8" w:rsidRDefault="00F94FB8" w:rsidP="00F94FB8">
      <w:pPr>
        <w:spacing w:after="0" w:line="360" w:lineRule="auto"/>
      </w:pPr>
      <w:r>
        <w:t xml:space="preserve">Corresponding Author Name: </w:t>
      </w:r>
    </w:p>
    <w:p w14:paraId="4D06E2C3" w14:textId="77777777" w:rsidR="00F94FB8" w:rsidRDefault="00F94FB8" w:rsidP="00F94FB8">
      <w:pPr>
        <w:spacing w:after="0" w:line="360" w:lineRule="auto"/>
      </w:pPr>
      <w:r>
        <w:t xml:space="preserve">Title/Position: </w:t>
      </w:r>
    </w:p>
    <w:p w14:paraId="1C363B5E" w14:textId="77777777" w:rsidR="00F94FB8" w:rsidRDefault="00F94FB8" w:rsidP="00F94FB8">
      <w:pPr>
        <w:spacing w:after="0" w:line="360" w:lineRule="auto"/>
      </w:pPr>
      <w:r>
        <w:t>Date:</w:t>
      </w:r>
    </w:p>
    <w:p w14:paraId="67904788" w14:textId="77777777" w:rsidR="00F94FB8" w:rsidRDefault="00F94FB8" w:rsidP="00F94FB8">
      <w:pPr>
        <w:spacing w:after="0" w:line="360" w:lineRule="auto"/>
      </w:pPr>
      <w:r>
        <w:t>Mailing Address:</w:t>
      </w:r>
    </w:p>
    <w:p w14:paraId="25152A10" w14:textId="77777777" w:rsidR="00F94FB8" w:rsidRDefault="00F94FB8" w:rsidP="00F94FB8">
      <w:pPr>
        <w:spacing w:after="0" w:line="360" w:lineRule="auto"/>
      </w:pPr>
      <w:r>
        <w:t>Phone Number:</w:t>
      </w:r>
    </w:p>
    <w:p w14:paraId="17D6540B" w14:textId="37FB72BE" w:rsidR="00A6424F" w:rsidRDefault="00A6424F" w:rsidP="00F94FB8"/>
    <w:sectPr w:rsidR="00A6424F" w:rsidSect="00F94FB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88441573">
    <w:abstractNumId w:val="8"/>
  </w:num>
  <w:num w:numId="2" w16cid:durableId="1237475221">
    <w:abstractNumId w:val="6"/>
  </w:num>
  <w:num w:numId="3" w16cid:durableId="1037510533">
    <w:abstractNumId w:val="5"/>
  </w:num>
  <w:num w:numId="4" w16cid:durableId="40909233">
    <w:abstractNumId w:val="4"/>
  </w:num>
  <w:num w:numId="5" w16cid:durableId="1272663853">
    <w:abstractNumId w:val="7"/>
  </w:num>
  <w:num w:numId="6" w16cid:durableId="411007093">
    <w:abstractNumId w:val="3"/>
  </w:num>
  <w:num w:numId="7" w16cid:durableId="14579775">
    <w:abstractNumId w:val="2"/>
  </w:num>
  <w:num w:numId="8" w16cid:durableId="1718118913">
    <w:abstractNumId w:val="1"/>
  </w:num>
  <w:num w:numId="9" w16cid:durableId="192133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hideSpellingErrors/>
  <w:hideGrammaticalError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0trCwNLcwNrW0MDBX0lEKTi0uzszPAykwrgUAta3S7ywAAAA="/>
  </w:docVars>
  <w:rsids>
    <w:rsidRoot w:val="00B47730"/>
    <w:rsid w:val="00034616"/>
    <w:rsid w:val="0006063C"/>
    <w:rsid w:val="0015074B"/>
    <w:rsid w:val="0023508B"/>
    <w:rsid w:val="0029639D"/>
    <w:rsid w:val="00326F90"/>
    <w:rsid w:val="00A6424F"/>
    <w:rsid w:val="00AA1D8D"/>
    <w:rsid w:val="00B47730"/>
    <w:rsid w:val="00BC05B2"/>
    <w:rsid w:val="00CB0664"/>
    <w:rsid w:val="00F25792"/>
    <w:rsid w:val="00F94FB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D259A"/>
  <w14:defaultImageDpi w14:val="300"/>
  <w15:docId w15:val="{27928EB1-CCD4-482B-A521-C03FE2C4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Al-Kindy Proofreading</cp:lastModifiedBy>
  <cp:revision>4</cp:revision>
  <dcterms:created xsi:type="dcterms:W3CDTF">2013-12-23T23:15:00Z</dcterms:created>
  <dcterms:modified xsi:type="dcterms:W3CDTF">2025-07-16T12:01:00Z</dcterms:modified>
  <cp:category/>
</cp:coreProperties>
</file>