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30C3" w14:textId="710851AE" w:rsidR="00A6424F" w:rsidRPr="006856D5" w:rsidRDefault="00F94FB8" w:rsidP="006856D5">
      <w:pPr>
        <w:jc w:val="center"/>
        <w:rPr>
          <w:b/>
          <w:bCs/>
          <w:sz w:val="28"/>
          <w:szCs w:val="28"/>
        </w:rPr>
      </w:pPr>
      <w:r w:rsidRPr="006856D5">
        <w:rPr>
          <w:b/>
          <w:bCs/>
          <w:sz w:val="28"/>
          <w:szCs w:val="28"/>
        </w:rPr>
        <w:t>Title of the Manuscript</w:t>
      </w:r>
    </w:p>
    <w:p w14:paraId="119B6E5A" w14:textId="77777777" w:rsidR="00F94FB8" w:rsidRDefault="00000000" w:rsidP="00F94FB8">
      <w:r>
        <w:t>Author</w:t>
      </w:r>
      <w:r w:rsidR="00F94FB8">
        <w:t>s’</w:t>
      </w:r>
      <w:r>
        <w:t xml:space="preserve"> Information:</w:t>
      </w:r>
    </w:p>
    <w:tbl>
      <w:tblPr>
        <w:tblStyle w:val="TableGrid"/>
        <w:tblW w:w="4936" w:type="pct"/>
        <w:tblLook w:val="04A0" w:firstRow="1" w:lastRow="0" w:firstColumn="1" w:lastColumn="0" w:noHBand="0" w:noVBand="1"/>
      </w:tblPr>
      <w:tblGrid>
        <w:gridCol w:w="440"/>
        <w:gridCol w:w="2263"/>
        <w:gridCol w:w="1803"/>
        <w:gridCol w:w="4769"/>
      </w:tblGrid>
      <w:tr w:rsidR="00F94FB8" w:rsidRPr="00D0158A" w14:paraId="550FA80D" w14:textId="77777777" w:rsidTr="00A95040">
        <w:tc>
          <w:tcPr>
            <w:tcW w:w="237" w:type="pct"/>
            <w:vMerge w:val="restart"/>
            <w:vAlign w:val="center"/>
          </w:tcPr>
          <w:p w14:paraId="12E534EF" w14:textId="77777777" w:rsidR="00F94FB8" w:rsidRPr="00D0158A" w:rsidRDefault="00F94FB8" w:rsidP="00A95040">
            <w:pPr>
              <w:jc w:val="center"/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1</w:t>
            </w:r>
          </w:p>
        </w:tc>
        <w:tc>
          <w:tcPr>
            <w:tcW w:w="1220" w:type="pct"/>
            <w:vMerge w:val="restart"/>
            <w:vAlign w:val="center"/>
          </w:tcPr>
          <w:p w14:paraId="7E2C7E2D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Autor 1 full name</w:t>
            </w:r>
          </w:p>
        </w:tc>
        <w:tc>
          <w:tcPr>
            <w:tcW w:w="972" w:type="pct"/>
          </w:tcPr>
          <w:p w14:paraId="0BF17DE3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Full Affiliation</w:t>
            </w:r>
          </w:p>
        </w:tc>
        <w:tc>
          <w:tcPr>
            <w:tcW w:w="2571" w:type="pct"/>
          </w:tcPr>
          <w:p w14:paraId="4A77128E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Department, College, University, City, Country.</w:t>
            </w:r>
          </w:p>
        </w:tc>
      </w:tr>
      <w:tr w:rsidR="00F94FB8" w:rsidRPr="00D0158A" w14:paraId="15DDF221" w14:textId="77777777" w:rsidTr="00A95040">
        <w:tc>
          <w:tcPr>
            <w:tcW w:w="237" w:type="pct"/>
            <w:vMerge/>
            <w:vAlign w:val="center"/>
          </w:tcPr>
          <w:p w14:paraId="54AEEC17" w14:textId="77777777" w:rsidR="00F94FB8" w:rsidRPr="00D0158A" w:rsidRDefault="00F94FB8" w:rsidP="00A95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pct"/>
            <w:vMerge/>
            <w:vAlign w:val="center"/>
          </w:tcPr>
          <w:p w14:paraId="55A40160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FD5A39C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Email Address</w:t>
            </w:r>
          </w:p>
        </w:tc>
        <w:tc>
          <w:tcPr>
            <w:tcW w:w="2571" w:type="pct"/>
          </w:tcPr>
          <w:p w14:paraId="11F24216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Must be university email.</w:t>
            </w:r>
          </w:p>
        </w:tc>
      </w:tr>
      <w:tr w:rsidR="00F94FB8" w:rsidRPr="00D0158A" w14:paraId="5DC0D628" w14:textId="77777777" w:rsidTr="00A95040">
        <w:tc>
          <w:tcPr>
            <w:tcW w:w="237" w:type="pct"/>
            <w:vMerge/>
            <w:vAlign w:val="center"/>
          </w:tcPr>
          <w:p w14:paraId="7E9E8EF0" w14:textId="77777777" w:rsidR="00F94FB8" w:rsidRPr="00D0158A" w:rsidRDefault="00F94FB8" w:rsidP="00A95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pct"/>
            <w:vMerge/>
            <w:vAlign w:val="center"/>
          </w:tcPr>
          <w:p w14:paraId="23DE7ACF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291A2726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ORCID ID</w:t>
            </w:r>
          </w:p>
        </w:tc>
        <w:tc>
          <w:tcPr>
            <w:tcW w:w="2571" w:type="pct"/>
          </w:tcPr>
          <w:p w14:paraId="6B5CAF60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https://orcid.org/0000-0000-0000-0000</w:t>
            </w:r>
          </w:p>
        </w:tc>
      </w:tr>
      <w:tr w:rsidR="00F94FB8" w:rsidRPr="00D0158A" w14:paraId="3FC3F6BF" w14:textId="77777777" w:rsidTr="00A95040">
        <w:tc>
          <w:tcPr>
            <w:tcW w:w="237" w:type="pct"/>
            <w:vMerge w:val="restart"/>
            <w:vAlign w:val="center"/>
          </w:tcPr>
          <w:p w14:paraId="49E4A61B" w14:textId="77777777" w:rsidR="00F94FB8" w:rsidRPr="00D0158A" w:rsidRDefault="00F94FB8" w:rsidP="00A95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20" w:type="pct"/>
            <w:vMerge w:val="restart"/>
            <w:vAlign w:val="center"/>
          </w:tcPr>
          <w:p w14:paraId="63C53106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 xml:space="preserve">Autor </w:t>
            </w:r>
            <w:r>
              <w:rPr>
                <w:sz w:val="18"/>
                <w:szCs w:val="18"/>
              </w:rPr>
              <w:t>2</w:t>
            </w:r>
            <w:r w:rsidRPr="00D0158A">
              <w:rPr>
                <w:sz w:val="18"/>
                <w:szCs w:val="18"/>
              </w:rPr>
              <w:t xml:space="preserve"> full name</w:t>
            </w:r>
          </w:p>
        </w:tc>
        <w:tc>
          <w:tcPr>
            <w:tcW w:w="972" w:type="pct"/>
          </w:tcPr>
          <w:p w14:paraId="1EF69D81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Full Affiliation</w:t>
            </w:r>
          </w:p>
        </w:tc>
        <w:tc>
          <w:tcPr>
            <w:tcW w:w="2571" w:type="pct"/>
          </w:tcPr>
          <w:p w14:paraId="76052E09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</w:tr>
      <w:tr w:rsidR="00F94FB8" w:rsidRPr="00D0158A" w14:paraId="5147BC44" w14:textId="77777777" w:rsidTr="00A95040">
        <w:tc>
          <w:tcPr>
            <w:tcW w:w="237" w:type="pct"/>
            <w:vMerge/>
          </w:tcPr>
          <w:p w14:paraId="5BDDD161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  <w:tc>
          <w:tcPr>
            <w:tcW w:w="1220" w:type="pct"/>
            <w:vMerge/>
          </w:tcPr>
          <w:p w14:paraId="67B667D4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BBA17F1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Email Address</w:t>
            </w:r>
          </w:p>
        </w:tc>
        <w:tc>
          <w:tcPr>
            <w:tcW w:w="2571" w:type="pct"/>
          </w:tcPr>
          <w:p w14:paraId="0D354FEC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</w:tr>
      <w:tr w:rsidR="00F94FB8" w:rsidRPr="00D0158A" w14:paraId="69464EA7" w14:textId="77777777" w:rsidTr="00A95040">
        <w:tc>
          <w:tcPr>
            <w:tcW w:w="237" w:type="pct"/>
            <w:vMerge/>
          </w:tcPr>
          <w:p w14:paraId="480E6AFF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  <w:tc>
          <w:tcPr>
            <w:tcW w:w="1220" w:type="pct"/>
            <w:vMerge/>
          </w:tcPr>
          <w:p w14:paraId="6C2BA0DC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0C70B29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ORCID ID</w:t>
            </w:r>
          </w:p>
        </w:tc>
        <w:tc>
          <w:tcPr>
            <w:tcW w:w="2571" w:type="pct"/>
          </w:tcPr>
          <w:p w14:paraId="4F040BD2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</w:tr>
      <w:tr w:rsidR="00F94FB8" w:rsidRPr="00D0158A" w14:paraId="2748ACA5" w14:textId="77777777" w:rsidTr="00A95040">
        <w:tc>
          <w:tcPr>
            <w:tcW w:w="237" w:type="pct"/>
            <w:vMerge w:val="restart"/>
            <w:vAlign w:val="center"/>
          </w:tcPr>
          <w:p w14:paraId="494454ED" w14:textId="77777777" w:rsidR="00F94FB8" w:rsidRPr="00D0158A" w:rsidRDefault="00F94FB8" w:rsidP="00A95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20" w:type="pct"/>
            <w:vMerge w:val="restart"/>
            <w:vAlign w:val="center"/>
          </w:tcPr>
          <w:p w14:paraId="5D7AF664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 xml:space="preserve">Autor </w:t>
            </w:r>
            <w:r>
              <w:rPr>
                <w:sz w:val="18"/>
                <w:szCs w:val="18"/>
              </w:rPr>
              <w:t>3</w:t>
            </w:r>
            <w:r w:rsidRPr="00D0158A">
              <w:rPr>
                <w:sz w:val="18"/>
                <w:szCs w:val="18"/>
              </w:rPr>
              <w:t xml:space="preserve"> full name</w:t>
            </w:r>
          </w:p>
        </w:tc>
        <w:tc>
          <w:tcPr>
            <w:tcW w:w="972" w:type="pct"/>
          </w:tcPr>
          <w:p w14:paraId="514B428D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Full Affiliation</w:t>
            </w:r>
          </w:p>
        </w:tc>
        <w:tc>
          <w:tcPr>
            <w:tcW w:w="2571" w:type="pct"/>
          </w:tcPr>
          <w:p w14:paraId="4F450E76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</w:tr>
      <w:tr w:rsidR="00F94FB8" w:rsidRPr="00D0158A" w14:paraId="7E766B2A" w14:textId="77777777" w:rsidTr="00A95040">
        <w:tc>
          <w:tcPr>
            <w:tcW w:w="237" w:type="pct"/>
            <w:vMerge/>
          </w:tcPr>
          <w:p w14:paraId="2A13FF5F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  <w:tc>
          <w:tcPr>
            <w:tcW w:w="1220" w:type="pct"/>
            <w:vMerge/>
          </w:tcPr>
          <w:p w14:paraId="5C38B9A6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73702DB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Email Address</w:t>
            </w:r>
          </w:p>
        </w:tc>
        <w:tc>
          <w:tcPr>
            <w:tcW w:w="2571" w:type="pct"/>
          </w:tcPr>
          <w:p w14:paraId="64752E19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</w:tr>
      <w:tr w:rsidR="00F94FB8" w:rsidRPr="00D0158A" w14:paraId="05252D6D" w14:textId="77777777" w:rsidTr="00A95040">
        <w:tc>
          <w:tcPr>
            <w:tcW w:w="237" w:type="pct"/>
            <w:vMerge/>
          </w:tcPr>
          <w:p w14:paraId="1FFA34A7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  <w:tc>
          <w:tcPr>
            <w:tcW w:w="1220" w:type="pct"/>
            <w:vMerge/>
          </w:tcPr>
          <w:p w14:paraId="5CC2B106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340E2286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ORCID ID</w:t>
            </w:r>
          </w:p>
        </w:tc>
        <w:tc>
          <w:tcPr>
            <w:tcW w:w="2571" w:type="pct"/>
          </w:tcPr>
          <w:p w14:paraId="1D4F4560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</w:tr>
      <w:tr w:rsidR="00F94FB8" w:rsidRPr="00D0158A" w14:paraId="47BB7A87" w14:textId="77777777" w:rsidTr="00A95040">
        <w:tc>
          <w:tcPr>
            <w:tcW w:w="237" w:type="pct"/>
            <w:vMerge w:val="restart"/>
            <w:vAlign w:val="center"/>
          </w:tcPr>
          <w:p w14:paraId="7E4C4EE3" w14:textId="77777777" w:rsidR="00F94FB8" w:rsidRPr="00D0158A" w:rsidRDefault="00F94FB8" w:rsidP="00A95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0" w:type="pct"/>
            <w:vMerge w:val="restart"/>
            <w:vAlign w:val="center"/>
          </w:tcPr>
          <w:p w14:paraId="507B65AE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 xml:space="preserve">Autor </w:t>
            </w:r>
            <w:r>
              <w:rPr>
                <w:sz w:val="18"/>
                <w:szCs w:val="18"/>
              </w:rPr>
              <w:t>4</w:t>
            </w:r>
            <w:r w:rsidRPr="00D0158A">
              <w:rPr>
                <w:sz w:val="18"/>
                <w:szCs w:val="18"/>
              </w:rPr>
              <w:t xml:space="preserve"> full name</w:t>
            </w:r>
          </w:p>
        </w:tc>
        <w:tc>
          <w:tcPr>
            <w:tcW w:w="972" w:type="pct"/>
          </w:tcPr>
          <w:p w14:paraId="28F8B0EF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Full Affiliation</w:t>
            </w:r>
          </w:p>
        </w:tc>
        <w:tc>
          <w:tcPr>
            <w:tcW w:w="2571" w:type="pct"/>
          </w:tcPr>
          <w:p w14:paraId="67A889CD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</w:tr>
      <w:tr w:rsidR="00F94FB8" w:rsidRPr="00D0158A" w14:paraId="5C4FC9FC" w14:textId="77777777" w:rsidTr="00A95040">
        <w:tc>
          <w:tcPr>
            <w:tcW w:w="237" w:type="pct"/>
            <w:vMerge/>
            <w:vAlign w:val="center"/>
          </w:tcPr>
          <w:p w14:paraId="7E586CF3" w14:textId="77777777" w:rsidR="00F94FB8" w:rsidRPr="00D0158A" w:rsidRDefault="00F94FB8" w:rsidP="00A95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pct"/>
            <w:vMerge/>
          </w:tcPr>
          <w:p w14:paraId="2158934D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E17AF89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Email Address</w:t>
            </w:r>
          </w:p>
        </w:tc>
        <w:tc>
          <w:tcPr>
            <w:tcW w:w="2571" w:type="pct"/>
          </w:tcPr>
          <w:p w14:paraId="4DB60E4F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</w:tr>
      <w:tr w:rsidR="00F94FB8" w:rsidRPr="00D0158A" w14:paraId="55768A59" w14:textId="77777777" w:rsidTr="00A95040">
        <w:tc>
          <w:tcPr>
            <w:tcW w:w="237" w:type="pct"/>
            <w:vMerge/>
            <w:vAlign w:val="center"/>
          </w:tcPr>
          <w:p w14:paraId="7C04A7DA" w14:textId="77777777" w:rsidR="00F94FB8" w:rsidRPr="00D0158A" w:rsidRDefault="00F94FB8" w:rsidP="00A95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pct"/>
            <w:vMerge/>
          </w:tcPr>
          <w:p w14:paraId="59A85832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2A4C55B3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ORCID ID</w:t>
            </w:r>
          </w:p>
        </w:tc>
        <w:tc>
          <w:tcPr>
            <w:tcW w:w="2571" w:type="pct"/>
          </w:tcPr>
          <w:p w14:paraId="4D807E35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</w:tr>
      <w:tr w:rsidR="00F94FB8" w:rsidRPr="00D0158A" w14:paraId="51102262" w14:textId="77777777" w:rsidTr="00A95040">
        <w:tc>
          <w:tcPr>
            <w:tcW w:w="237" w:type="pct"/>
            <w:vMerge w:val="restart"/>
            <w:vAlign w:val="center"/>
          </w:tcPr>
          <w:p w14:paraId="3FA66308" w14:textId="77777777" w:rsidR="00F94FB8" w:rsidRPr="00D0158A" w:rsidRDefault="00F94FB8" w:rsidP="00A95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20" w:type="pct"/>
            <w:vMerge w:val="restart"/>
            <w:vAlign w:val="center"/>
          </w:tcPr>
          <w:p w14:paraId="6D31F68E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 xml:space="preserve">Autor </w:t>
            </w:r>
            <w:r>
              <w:rPr>
                <w:sz w:val="18"/>
                <w:szCs w:val="18"/>
              </w:rPr>
              <w:t>5</w:t>
            </w:r>
            <w:r w:rsidRPr="00D0158A">
              <w:rPr>
                <w:sz w:val="18"/>
                <w:szCs w:val="18"/>
              </w:rPr>
              <w:t xml:space="preserve"> full name</w:t>
            </w:r>
          </w:p>
        </w:tc>
        <w:tc>
          <w:tcPr>
            <w:tcW w:w="972" w:type="pct"/>
          </w:tcPr>
          <w:p w14:paraId="30CC9ED2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Full Affiliation</w:t>
            </w:r>
          </w:p>
        </w:tc>
        <w:tc>
          <w:tcPr>
            <w:tcW w:w="2571" w:type="pct"/>
          </w:tcPr>
          <w:p w14:paraId="34F5B43C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</w:tr>
      <w:tr w:rsidR="00F94FB8" w:rsidRPr="00D0158A" w14:paraId="725DAB4E" w14:textId="77777777" w:rsidTr="00A95040">
        <w:tc>
          <w:tcPr>
            <w:tcW w:w="237" w:type="pct"/>
            <w:vMerge/>
            <w:vAlign w:val="center"/>
          </w:tcPr>
          <w:p w14:paraId="7303F977" w14:textId="77777777" w:rsidR="00F94FB8" w:rsidRPr="00D0158A" w:rsidRDefault="00F94FB8" w:rsidP="00A95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pct"/>
            <w:vMerge/>
          </w:tcPr>
          <w:p w14:paraId="7A8651B3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DF92974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Email Address</w:t>
            </w:r>
          </w:p>
        </w:tc>
        <w:tc>
          <w:tcPr>
            <w:tcW w:w="2571" w:type="pct"/>
          </w:tcPr>
          <w:p w14:paraId="2AB8107F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</w:tr>
      <w:tr w:rsidR="00F94FB8" w:rsidRPr="00D0158A" w14:paraId="56785EFA" w14:textId="77777777" w:rsidTr="00A95040">
        <w:tc>
          <w:tcPr>
            <w:tcW w:w="237" w:type="pct"/>
            <w:vMerge/>
            <w:vAlign w:val="center"/>
          </w:tcPr>
          <w:p w14:paraId="0E81C101" w14:textId="77777777" w:rsidR="00F94FB8" w:rsidRPr="00D0158A" w:rsidRDefault="00F94FB8" w:rsidP="00A95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pct"/>
            <w:vMerge/>
          </w:tcPr>
          <w:p w14:paraId="22D60BF9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8960350" w14:textId="77777777" w:rsidR="00F94FB8" w:rsidRPr="00D0158A" w:rsidRDefault="00F94FB8" w:rsidP="00A95040">
            <w:pPr>
              <w:rPr>
                <w:sz w:val="18"/>
                <w:szCs w:val="18"/>
              </w:rPr>
            </w:pPr>
            <w:r w:rsidRPr="00D0158A">
              <w:rPr>
                <w:sz w:val="18"/>
                <w:szCs w:val="18"/>
              </w:rPr>
              <w:t>ORCID ID</w:t>
            </w:r>
          </w:p>
        </w:tc>
        <w:tc>
          <w:tcPr>
            <w:tcW w:w="2571" w:type="pct"/>
          </w:tcPr>
          <w:p w14:paraId="7E09BBD9" w14:textId="77777777" w:rsidR="00F94FB8" w:rsidRPr="00D0158A" w:rsidRDefault="00F94FB8" w:rsidP="00A95040">
            <w:pPr>
              <w:rPr>
                <w:sz w:val="18"/>
                <w:szCs w:val="18"/>
              </w:rPr>
            </w:pPr>
          </w:p>
        </w:tc>
      </w:tr>
    </w:tbl>
    <w:p w14:paraId="62E0936E" w14:textId="77777777" w:rsidR="00F94FB8" w:rsidRDefault="00F94FB8" w:rsidP="00F94FB8"/>
    <w:p w14:paraId="5C84D167" w14:textId="77777777" w:rsidR="00F94FB8" w:rsidRDefault="00F94FB8" w:rsidP="00F94FB8">
      <w:pPr>
        <w:spacing w:after="0" w:line="360" w:lineRule="auto"/>
      </w:pPr>
      <w:r>
        <w:t>Signature:</w:t>
      </w:r>
    </w:p>
    <w:p w14:paraId="6E625294" w14:textId="77777777" w:rsidR="00F94FB8" w:rsidRDefault="00F94FB8" w:rsidP="00F94FB8">
      <w:pPr>
        <w:spacing w:after="0" w:line="360" w:lineRule="auto"/>
      </w:pPr>
      <w:r>
        <w:t xml:space="preserve">Corresponding Author Name: </w:t>
      </w:r>
    </w:p>
    <w:p w14:paraId="4D06E2C3" w14:textId="77777777" w:rsidR="00F94FB8" w:rsidRDefault="00F94FB8" w:rsidP="00F94FB8">
      <w:pPr>
        <w:spacing w:after="0" w:line="360" w:lineRule="auto"/>
      </w:pPr>
      <w:r>
        <w:t xml:space="preserve">Title/Position: </w:t>
      </w:r>
    </w:p>
    <w:p w14:paraId="1C363B5E" w14:textId="77777777" w:rsidR="00F94FB8" w:rsidRDefault="00F94FB8" w:rsidP="00F94FB8">
      <w:pPr>
        <w:spacing w:after="0" w:line="360" w:lineRule="auto"/>
      </w:pPr>
      <w:r>
        <w:t>Date:</w:t>
      </w:r>
    </w:p>
    <w:p w14:paraId="67904788" w14:textId="77777777" w:rsidR="00F94FB8" w:rsidRDefault="00F94FB8" w:rsidP="00F94FB8">
      <w:pPr>
        <w:spacing w:after="0" w:line="360" w:lineRule="auto"/>
      </w:pPr>
      <w:r>
        <w:t>Mailing Address:</w:t>
      </w:r>
    </w:p>
    <w:p w14:paraId="25152A10" w14:textId="77777777" w:rsidR="00F94FB8" w:rsidRDefault="00F94FB8" w:rsidP="00F94FB8">
      <w:pPr>
        <w:spacing w:after="0" w:line="360" w:lineRule="auto"/>
      </w:pPr>
      <w:r>
        <w:t>Phone Number:</w:t>
      </w:r>
    </w:p>
    <w:p w14:paraId="17D6540B" w14:textId="37FB72BE" w:rsidR="00A6424F" w:rsidRDefault="00A6424F" w:rsidP="00F94FB8"/>
    <w:sectPr w:rsidR="00A6424F" w:rsidSect="00F94FB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8441573">
    <w:abstractNumId w:val="8"/>
  </w:num>
  <w:num w:numId="2" w16cid:durableId="1237475221">
    <w:abstractNumId w:val="6"/>
  </w:num>
  <w:num w:numId="3" w16cid:durableId="1037510533">
    <w:abstractNumId w:val="5"/>
  </w:num>
  <w:num w:numId="4" w16cid:durableId="40909233">
    <w:abstractNumId w:val="4"/>
  </w:num>
  <w:num w:numId="5" w16cid:durableId="1272663853">
    <w:abstractNumId w:val="7"/>
  </w:num>
  <w:num w:numId="6" w16cid:durableId="411007093">
    <w:abstractNumId w:val="3"/>
  </w:num>
  <w:num w:numId="7" w16cid:durableId="14579775">
    <w:abstractNumId w:val="2"/>
  </w:num>
  <w:num w:numId="8" w16cid:durableId="1718118913">
    <w:abstractNumId w:val="1"/>
  </w:num>
  <w:num w:numId="9" w16cid:durableId="192133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0trCwNLcwNrW0MDBX0lEKTi0uzszPAykwqgUA9JzJ9iwAAAA="/>
  </w:docVars>
  <w:rsids>
    <w:rsidRoot w:val="00B47730"/>
    <w:rsid w:val="00034616"/>
    <w:rsid w:val="0006063C"/>
    <w:rsid w:val="0015074B"/>
    <w:rsid w:val="0023508B"/>
    <w:rsid w:val="0029639D"/>
    <w:rsid w:val="00326F90"/>
    <w:rsid w:val="00641E7D"/>
    <w:rsid w:val="006856D5"/>
    <w:rsid w:val="00A6424F"/>
    <w:rsid w:val="00AA1D8D"/>
    <w:rsid w:val="00B47730"/>
    <w:rsid w:val="00BC05B2"/>
    <w:rsid w:val="00CB0664"/>
    <w:rsid w:val="00F94F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D259A"/>
  <w14:defaultImageDpi w14:val="300"/>
  <w15:docId w15:val="{27928EB1-CCD4-482B-A521-C03FE2C4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Al-Kindy Proofreading</cp:lastModifiedBy>
  <cp:revision>3</cp:revision>
  <dcterms:created xsi:type="dcterms:W3CDTF">2025-07-16T12:01:00Z</dcterms:created>
  <dcterms:modified xsi:type="dcterms:W3CDTF">2025-07-16T12:01:00Z</dcterms:modified>
  <cp:category/>
</cp:coreProperties>
</file>